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-01-2024-</w:t>
      </w:r>
      <w:r>
        <w:rPr>
          <w:rFonts w:ascii="Times New Roman" w:eastAsia="Times New Roman" w:hAnsi="Times New Roman" w:cs="Times New Roman"/>
          <w:sz w:val="26"/>
          <w:szCs w:val="26"/>
        </w:rPr>
        <w:t>010</w:t>
      </w:r>
      <w:r>
        <w:rPr>
          <w:rFonts w:ascii="Times New Roman" w:eastAsia="Times New Roman" w:hAnsi="Times New Roman" w:cs="Times New Roman"/>
          <w:sz w:val="26"/>
          <w:szCs w:val="26"/>
        </w:rPr>
        <w:t>447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Светланы Александровны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0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</w:t>
      </w:r>
      <w:r>
        <w:rPr>
          <w:rFonts w:ascii="Times New Roman" w:eastAsia="Times New Roman" w:hAnsi="Times New Roman" w:cs="Times New Roman"/>
          <w:sz w:val="26"/>
          <w:szCs w:val="26"/>
        </w:rPr>
        <w:t>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Сургут, ул. Инженерная, д. 14,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взносам за 12 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23, п.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</w:t>
      </w:r>
      <w:r>
        <w:rPr>
          <w:rFonts w:ascii="Times New Roman" w:eastAsia="Times New Roman" w:hAnsi="Times New Roman" w:cs="Times New Roman"/>
          <w:sz w:val="26"/>
          <w:szCs w:val="26"/>
        </w:rPr>
        <w:t>а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возвращенной в связи с истечением 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период не позднее 25-го числа месяца, следующего за истекшим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периодом.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 (за исключением физических лиц, производящих выплаты,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900200/entry/4223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Кодекса), в том числе являющиеся налогоплательщиками, отнесенными к категории крупнейших, представляют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900200/paragraph/340416543/number/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900200/paragraph/340416543/number/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формату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multilink/10900200/paragraph/340416543/number/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4" w:anchor="/document/405567543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 по страховым взносам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- не позднее 25-го числа месяца, следующего за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900200/entry/4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расчетным (отчетным) периодом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32888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Золотарев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Золотареву Светлану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</w:t>
      </w:r>
      <w:r>
        <w:rPr>
          <w:rFonts w:ascii="Times New Roman" w:eastAsia="Times New Roman" w:hAnsi="Times New Roman" w:cs="Times New Roman"/>
          <w:sz w:val="26"/>
          <w:szCs w:val="26"/>
        </w:rPr>
        <w:t>ть обжаловано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236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10">
    <w:name w:val="cat-UserDefined grp-30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